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??????????????????????????</w:t>
      </w:r>
    </w:p>
    <w:p>
      <w:pPr>
        <w:jc w:val="center"/>
      </w:pPr>
      <w:r>
        <w:t>113.08.23 ??</w:t>
      </w:r>
    </w:p>
    <w:p>
      <w:r>
        <w:rPr>
          <w:b/>
        </w:rPr>
        <w:t>?????</w:t>
      </w:r>
    </w:p>
    <w:p>
      <w:pPr>
        <w:pStyle w:val="ListNumber"/>
      </w:pPr>
      <w:r>
        <w:t>?? 112 ? 07 ? 31 ?????????? 1120973918 ??</w:t>
      </w:r>
    </w:p>
    <w:p>
      <w:pPr>
        <w:pStyle w:val="ListNumber"/>
      </w:pPr>
      <w:r>
        <w:t>?? 104 ? 8 ? 30 ??????????</w:t>
      </w:r>
    </w:p>
    <w:p>
      <w:r>
        <w:rPr>
          <w:b/>
        </w:rPr>
        <w:t>?????</w:t>
      </w:r>
    </w:p>
    <w:p>
      <w:pPr>
        <w:pStyle w:val="ListNumber"/>
      </w:pPr>
      <w:r>
        <w:t>?????????????????</w:t>
      </w:r>
    </w:p>
    <w:p>
      <w:pPr>
        <w:pStyle w:val="ListNumber"/>
      </w:pPr>
      <w:r>
        <w:t>????????????????</w:t>
      </w:r>
    </w:p>
    <w:p>
      <w:pPr>
        <w:pStyle w:val="ListNumber"/>
      </w:pPr>
      <w:r>
        <w:t>?????????????????</w:t>
      </w:r>
    </w:p>
    <w:p>
      <w:pPr>
        <w:pStyle w:val="ListNumber"/>
      </w:pPr>
      <w:r>
        <w:t>??????????????????</w:t>
      </w:r>
    </w:p>
    <w:p>
      <w:pPr>
        <w:pStyle w:val="ListNumber"/>
      </w:pPr>
      <w:r>
        <w:t>????????????????</w:t>
      </w:r>
    </w:p>
    <w:p>
      <w:r>
        <w:rPr>
          <w:b/>
        </w:rPr>
        <w:t>???????</w:t>
      </w:r>
    </w:p>
    <w:p>
      <w:pPr>
        <w:pStyle w:val="ListNumber"/>
      </w:pPr>
      <w:r>
        <w:t>???</w:t>
      </w:r>
    </w:p>
    <w:p>
      <w:r>
        <w:rPr>
          <w:b/>
        </w:rPr>
        <w:t>???????</w:t>
      </w:r>
    </w:p>
    <w:p>
      <w:pPr>
        <w:pStyle w:val="ListNumber"/>
      </w:pPr>
      <w:r>
        <w:t>??????????????????????????????????????????????????????????????????????????????????????????????????????</w:t>
      </w:r>
    </w:p>
    <w:p>
      <w:pPr>
        <w:pStyle w:val="ListNumber"/>
      </w:pPr>
      <w:r>
        <w:t>???????????????????????????????????????????????????????????????????????????????</w:t>
      </w:r>
    </w:p>
    <w:p>
      <w:pPr>
        <w:pStyle w:val="ListNumber"/>
      </w:pPr>
      <w:r>
        <w:t>?????????????????????????????????????????????????????????????????????????????????????????????????????????????????</w:t>
      </w:r>
    </w:p>
    <w:p>
      <w:pPr>
        <w:pStyle w:val="ListNumber"/>
      </w:pPr>
      <w:r>
        <w:t>???????????????????????????????????????????????????????????????????????????????????????????????</w:t>
      </w:r>
    </w:p>
    <w:p>
      <w:pPr>
        <w:pStyle w:val="ListNumber"/>
      </w:pPr>
      <w:r>
        <w:t>????????????????????????????????????????????????????????????????????????????????????????????????????????</w:t>
      </w:r>
    </w:p>
    <w:p>
      <w:pPr>
        <w:pStyle w:val="ListNumber"/>
      </w:pPr>
      <w:r>
        <w:t>???????????????????????????????????????????????</w:t>
      </w:r>
    </w:p>
    <w:p>
      <w:pPr>
        <w:pStyle w:val="ListNumber"/>
      </w:pPr>
      <w:r>
        <w:t>????????????????????????????????????????????????????????????</w:t>
      </w:r>
    </w:p>
    <w:p>
      <w:pPr>
        <w:pStyle w:val="ListNumber"/>
      </w:pPr>
      <w:r>
        <w:t>?????????????????????????????????????????????????????????? 119 ??????</w:t>
      </w:r>
    </w:p>
    <w:p>
      <w:pPr>
        <w:pStyle w:val="ListNumber"/>
      </w:pPr>
      <w:r>
        <w:t>??????????????????????????????????????????? 220 ???????</w:t>
      </w:r>
    </w:p>
    <w:p>
      <w:pPr>
        <w:pStyle w:val="ListNumber"/>
      </w:pPr>
      <w:r>
        <w:t>??????????????????????????????????????</w:t>
      </w:r>
    </w:p>
    <w:p>
      <w:pPr>
        <w:pStyle w:val="ListNumber"/>
      </w:pPr>
      <w:r>
        <w:t>?????????????????????????????????????????????????????????????????????????????</w:t>
      </w:r>
    </w:p>
    <w:p>
      <w:pPr>
        <w:pStyle w:val="ListNumber"/>
      </w:pPr>
      <w:r>
        <w:t>??????????????????????????????????? ? ??? ? ????? ? ???? ? ?????????????????????????????</w:t>
      </w:r>
    </w:p>
    <w:p>
      <w:pPr>
        <w:pStyle w:val="ListNumber"/>
      </w:pPr>
      <w:r>
        <w:t>????????????????????????</w:t>
      </w:r>
    </w:p>
    <w:p>
      <w:pPr>
        <w:pStyle w:val="ListNumber"/>
      </w:pPr>
      <w:r>
        <w:t>?????????????????????????????????????</w:t>
      </w:r>
    </w:p>
    <w:p>
      <w:pPr>
        <w:pStyle w:val="ListNumber"/>
      </w:pPr>
      <w:r>
        <w:t>???????????????????????????????????????????????????????????????????</w:t>
      </w:r>
    </w:p>
    <w:p>
      <w:pPr>
        <w:pStyle w:val="ListNumber"/>
      </w:pPr>
      <w:r>
        <w:t>???????????????????????????</w:t>
      </w:r>
    </w:p>
    <w:p>
      <w:r>
        <w:br w:type="page"/>
      </w:r>
    </w:p>
    <w:p>
      <w:r>
        <w:rPr>
          <w:b/>
        </w:rPr>
        <w:t>??????????????????????????</w:t>
      </w:r>
    </w:p>
    <w:p>
      <w:r>
        <w:t>???????????????????????????????</w:t>
      </w:r>
    </w:p>
    <w:p>
      <w:r>
        <w:br w:type="page"/>
      </w:r>
    </w:p>
    <w:p>
      <w:r>
        <w:rPr>
          <w:b/>
        </w:rPr>
        <w:t>?????????????????????????</w:t>
      </w:r>
    </w:p>
    <w:p>
      <w:r>
        <w:t>???????????????????????????</w:t>
      </w:r>
    </w:p>
    <w:p>
      <w:pPr>
        <w:pStyle w:val="ListBullet"/>
      </w:pPr>
      <w:r>
        <w:t>???????06-2679751?06-6357716</w:t>
      </w:r>
    </w:p>
    <w:p>
      <w:pPr>
        <w:pStyle w:val="ListBullet"/>
      </w:pPr>
      <w:r>
        <w:t>??????????????06-6356683</w:t>
      </w:r>
    </w:p>
    <w:p>
      <w:pPr>
        <w:pStyle w:val="ListBullet"/>
      </w:pPr>
      <w:r>
        <w:t>???????</w:t>
      </w:r>
    </w:p>
    <w:p>
      <w:pPr>
        <w:pStyle w:val="ListBullet"/>
      </w:pPr>
      <w:r>
        <w:t>????????</w:t>
      </w:r>
    </w:p>
    <w:p>
      <w:pPr>
        <w:pStyle w:val="ListBullet"/>
      </w:pPr>
      <w:r>
        <w:t>????????</w:t>
      </w:r>
    </w:p>
    <w:p>
      <w:pPr>
        <w:pStyle w:val="ListBullet"/>
      </w:pPr>
      <w:r>
        <w:t>??????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JhengHei" w:hAnsi="Microsoft JhengHei" w:eastAsia="Microsoft Jheng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